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 sheeran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What do i know    </w:t>
      </w:r>
      <w:r>
        <w:t xml:space="preserve">   Kiss me    </w:t>
      </w:r>
      <w:r>
        <w:t xml:space="preserve">   Small bump    </w:t>
      </w:r>
      <w:r>
        <w:t xml:space="preserve">   All of the stars    </w:t>
      </w:r>
      <w:r>
        <w:t xml:space="preserve">   Legohouse    </w:t>
      </w:r>
      <w:r>
        <w:t xml:space="preserve">   Iseefire    </w:t>
      </w:r>
      <w:r>
        <w:t xml:space="preserve">   Give me love    </w:t>
      </w:r>
      <w:r>
        <w:t xml:space="preserve">   The a team    </w:t>
      </w:r>
      <w:r>
        <w:t xml:space="preserve">   Save myself    </w:t>
      </w:r>
      <w:r>
        <w:t xml:space="preserve">   Nancy mulligan    </w:t>
      </w:r>
      <w:r>
        <w:t xml:space="preserve">   Bibia be ye ye    </w:t>
      </w:r>
      <w:r>
        <w:t xml:space="preserve">   Barcelona    </w:t>
      </w:r>
      <w:r>
        <w:t xml:space="preserve">   Supermarket flowers    </w:t>
      </w:r>
      <w:r>
        <w:t xml:space="preserve">   How would you feel    </w:t>
      </w:r>
      <w:r>
        <w:t xml:space="preserve">   Newman    </w:t>
      </w:r>
      <w:r>
        <w:t xml:space="preserve">   Happier    </w:t>
      </w:r>
      <w:r>
        <w:t xml:space="preserve">   Galway girl    </w:t>
      </w:r>
      <w:r>
        <w:t xml:space="preserve">   Perfect    </w:t>
      </w:r>
      <w:r>
        <w:t xml:space="preserve">   Shape of you    </w:t>
      </w:r>
      <w:r>
        <w:t xml:space="preserve">   Dive    </w:t>
      </w:r>
      <w:r>
        <w:t xml:space="preserve">   Castle on the hill    </w:t>
      </w:r>
      <w:r>
        <w:t xml:space="preserve">   Erasers    </w:t>
      </w:r>
      <w:r>
        <w:t xml:space="preserve">   Afire love    </w:t>
      </w:r>
      <w:r>
        <w:t xml:space="preserve">   Thinking out loud    </w:t>
      </w:r>
      <w:r>
        <w:t xml:space="preserve">   The man    </w:t>
      </w:r>
      <w:r>
        <w:t xml:space="preserve">   Runaway    </w:t>
      </w:r>
      <w:r>
        <w:t xml:space="preserve">   Tenerife sea    </w:t>
      </w:r>
      <w:r>
        <w:t xml:space="preserve">   Photograph    </w:t>
      </w:r>
      <w:r>
        <w:t xml:space="preserve">   Dont    </w:t>
      </w:r>
      <w:r>
        <w:t xml:space="preserve">   Im a mess    </w:t>
      </w:r>
      <w:r>
        <w:t xml:space="preserve">   Sing    </w:t>
      </w:r>
      <w:r>
        <w:t xml:space="preserve">   One    </w:t>
      </w:r>
      <w:r>
        <w:t xml:space="preserve">   Bloodstream    </w:t>
      </w:r>
      <w:r>
        <w:t xml:space="preserve">   Drunk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</dc:title>
  <dcterms:created xsi:type="dcterms:W3CDTF">2021-10-11T05:58:50Z</dcterms:created>
  <dcterms:modified xsi:type="dcterms:W3CDTF">2021-10-11T05:58:50Z</dcterms:modified>
</cp:coreProperties>
</file>