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A TEAM    </w:t>
      </w:r>
      <w:r>
        <w:t xml:space="preserve">   SUPPERMARKET FLOWERS    </w:t>
      </w:r>
      <w:r>
        <w:t xml:space="preserve">   ERASER    </w:t>
      </w:r>
      <w:r>
        <w:t xml:space="preserve">   WHAT DO I KNOW    </w:t>
      </w:r>
      <w:r>
        <w:t xml:space="preserve">   BARCELONA    </w:t>
      </w:r>
      <w:r>
        <w:t xml:space="preserve">   SAVE MYSELF    </w:t>
      </w:r>
      <w:r>
        <w:t xml:space="preserve">   BIBIA BE YE YE    </w:t>
      </w:r>
      <w:r>
        <w:t xml:space="preserve">   NEW MAN    </w:t>
      </w:r>
      <w:r>
        <w:t xml:space="preserve">   HAPPIER    </w:t>
      </w:r>
      <w:r>
        <w:t xml:space="preserve">   NANCY MULLIGAN    </w:t>
      </w:r>
      <w:r>
        <w:t xml:space="preserve">   GALWAY GIRL    </w:t>
      </w:r>
      <w:r>
        <w:t xml:space="preserve">   PERFECT    </w:t>
      </w:r>
      <w:r>
        <w:t xml:space="preserve">   HOW WOULD YOU FEEL    </w:t>
      </w:r>
      <w:r>
        <w:t xml:space="preserve">   DIVE    </w:t>
      </w:r>
      <w:r>
        <w:t xml:space="preserve">   CASTLE ON THE HILL    </w:t>
      </w:r>
      <w:r>
        <w:t xml:space="preserve">   SHAPE OF YOU    </w:t>
      </w:r>
      <w:r>
        <w:t xml:space="preserve">   I SEE FIRE    </w:t>
      </w:r>
      <w:r>
        <w:t xml:space="preserve">   EVEN MY DAD DOES SOMETIMES    </w:t>
      </w:r>
      <w:r>
        <w:t xml:space="preserve">   SHIRTSLEEVES    </w:t>
      </w:r>
      <w:r>
        <w:t xml:space="preserve">   TAKE IT BACK    </w:t>
      </w:r>
      <w:r>
        <w:t xml:space="preserve">   AFIRE LOVE    </w:t>
      </w:r>
      <w:r>
        <w:t xml:space="preserve">   THINKING OUT LOUD    </w:t>
      </w:r>
      <w:r>
        <w:t xml:space="preserve">   THE MAN    </w:t>
      </w:r>
      <w:r>
        <w:t xml:space="preserve">   RUNAWAY    </w:t>
      </w:r>
      <w:r>
        <w:t xml:space="preserve">   TENERIFE SEA    </w:t>
      </w:r>
      <w:r>
        <w:t xml:space="preserve">   BLOODSTREAM    </w:t>
      </w:r>
      <w:r>
        <w:t xml:space="preserve">   PHOTPGRAPH    </w:t>
      </w:r>
      <w:r>
        <w:t xml:space="preserve">   NINA    </w:t>
      </w:r>
      <w:r>
        <w:t xml:space="preserve">   DON’T    </w:t>
      </w:r>
      <w:r>
        <w:t xml:space="preserve">   SING    </w:t>
      </w:r>
      <w:r>
        <w:t xml:space="preserve">   IM A MESS    </w:t>
      </w:r>
      <w:r>
        <w:t xml:space="preserve">   ONE    </w:t>
      </w:r>
      <w:r>
        <w:t xml:space="preserve">   GIVE ME LOVE    </w:t>
      </w:r>
      <w:r>
        <w:t xml:space="preserve">   KISS ME    </w:t>
      </w:r>
      <w:r>
        <w:t xml:space="preserve">   YOU NEED ME    </w:t>
      </w:r>
      <w:r>
        <w:t xml:space="preserve">   LEGO HOUSE    </w:t>
      </w:r>
      <w:r>
        <w:t xml:space="preserve">   THE CITY    </w:t>
      </w:r>
      <w:r>
        <w:t xml:space="preserve">   THIS    </w:t>
      </w:r>
      <w:r>
        <w:t xml:space="preserve">   SMALL BUMP    </w:t>
      </w:r>
      <w:r>
        <w:t xml:space="preserve">   WAKE ME UP    </w:t>
      </w:r>
      <w:r>
        <w:t xml:space="preserve">   GRADE 8    </w:t>
      </w:r>
      <w:r>
        <w:t xml:space="preserve">   U.N.I    </w:t>
      </w:r>
      <w:r>
        <w:t xml:space="preserve">   DRUNK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songs</dc:title>
  <dcterms:created xsi:type="dcterms:W3CDTF">2021-10-11T05:58:42Z</dcterms:created>
  <dcterms:modified xsi:type="dcterms:W3CDTF">2021-10-11T05:58:42Z</dcterms:modified>
</cp:coreProperties>
</file>