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poured    </w:t>
      </w:r>
      <w:r>
        <w:t xml:space="preserve">   talked    </w:t>
      </w:r>
      <w:r>
        <w:t xml:space="preserve">   loved    </w:t>
      </w:r>
      <w:r>
        <w:t xml:space="preserve">   rained    </w:t>
      </w:r>
      <w:r>
        <w:t xml:space="preserve">   rushed    </w:t>
      </w:r>
      <w:r>
        <w:t xml:space="preserve">   pushed    </w:t>
      </w:r>
      <w:r>
        <w:t xml:space="preserve">   cooked    </w:t>
      </w:r>
      <w:r>
        <w:t xml:space="preserve">   helped    </w:t>
      </w:r>
      <w:r>
        <w:t xml:space="preserve">   looked    </w:t>
      </w:r>
      <w:r>
        <w:t xml:space="preserve">   walked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words</dc:title>
  <dcterms:created xsi:type="dcterms:W3CDTF">2021-10-11T05:59:12Z</dcterms:created>
  <dcterms:modified xsi:type="dcterms:W3CDTF">2021-10-11T05:59:12Z</dcterms:modified>
</cp:coreProperties>
</file>