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Edad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ostrogodos    </w:t>
      </w:r>
      <w:r>
        <w:t xml:space="preserve">   suevos    </w:t>
      </w:r>
      <w:r>
        <w:t xml:space="preserve">   alamanes    </w:t>
      </w:r>
      <w:r>
        <w:t xml:space="preserve">   francos    </w:t>
      </w:r>
      <w:r>
        <w:t xml:space="preserve">   sajones    </w:t>
      </w:r>
      <w:r>
        <w:t xml:space="preserve">   visigodos    </w:t>
      </w:r>
      <w:r>
        <w:t xml:space="preserve">   campesinos    </w:t>
      </w:r>
      <w:r>
        <w:t xml:space="preserve">   siervos    </w:t>
      </w:r>
      <w:r>
        <w:t xml:space="preserve">   agricultura    </w:t>
      </w:r>
      <w:r>
        <w:t xml:space="preserve">   caballeros    </w:t>
      </w:r>
      <w:r>
        <w:t xml:space="preserve">   rey    </w:t>
      </w:r>
      <w:r>
        <w:t xml:space="preserve">   castillos    </w:t>
      </w:r>
      <w:r>
        <w:t xml:space="preserve">   feudalismo    </w:t>
      </w:r>
      <w:r>
        <w:t xml:space="preserve">   esclavos    </w:t>
      </w:r>
      <w:r>
        <w:t xml:space="preserve">   clerigos    </w:t>
      </w:r>
      <w:r>
        <w:t xml:space="preserve">   imperio    </w:t>
      </w:r>
      <w:r>
        <w:t xml:space="preserve">   renacimiento    </w:t>
      </w:r>
      <w:r>
        <w:t xml:space="preserve">   cruzadas    </w:t>
      </w:r>
      <w:r>
        <w:t xml:space="preserve">   invasion    </w:t>
      </w:r>
      <w:r>
        <w:t xml:space="preserve">   barbaros    </w:t>
      </w:r>
      <w:r>
        <w:t xml:space="preserve">   diezmo    </w:t>
      </w:r>
      <w:r>
        <w:t xml:space="preserve">   iglesia    </w:t>
      </w:r>
      <w:r>
        <w:t xml:space="preserve">   mulsumanes    </w:t>
      </w:r>
      <w:r>
        <w:t xml:space="preserve">   media    </w:t>
      </w:r>
      <w:r>
        <w:t xml:space="preserve">   edad    </w:t>
      </w:r>
      <w:r>
        <w:t xml:space="preserve">   roma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Edad Media</dc:title>
  <dcterms:created xsi:type="dcterms:W3CDTF">2021-10-11T05:59:07Z</dcterms:created>
  <dcterms:modified xsi:type="dcterms:W3CDTF">2021-10-11T05:59:07Z</dcterms:modified>
</cp:coreProperties>
</file>