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Eddie V. Rickenbacker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Duesenberg    </w:t>
      </w:r>
      <w:r>
        <w:t xml:space="preserve">   Adelaide    </w:t>
      </w:r>
      <w:r>
        <w:t xml:space="preserve">   William    </w:t>
      </w:r>
      <w:r>
        <w:t xml:space="preserve">   Elizabeth    </w:t>
      </w:r>
      <w:r>
        <w:t xml:space="preserve">   motor company    </w:t>
      </w:r>
      <w:r>
        <w:t xml:space="preserve">   medal of honor    </w:t>
      </w:r>
      <w:r>
        <w:t xml:space="preserve">   racecars    </w:t>
      </w:r>
      <w:r>
        <w:t xml:space="preserve">   ohio    </w:t>
      </w:r>
      <w:r>
        <w:t xml:space="preserve">   columbus    </w:t>
      </w:r>
      <w:r>
        <w:t xml:space="preserve">   airforce    </w:t>
      </w:r>
      <w:r>
        <w:t xml:space="preserve">   army    </w:t>
      </w:r>
      <w:r>
        <w:t xml:space="preserve">   pilot    </w:t>
      </w:r>
      <w:r>
        <w:t xml:space="preserve">   Ace    </w:t>
      </w:r>
      <w:r>
        <w:t xml:space="preserve">   indianapolis    </w:t>
      </w:r>
      <w:r>
        <w:t xml:space="preserve">   planes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Eddie V. Rickenbacker</dc:title>
  <dcterms:created xsi:type="dcterms:W3CDTF">2021-10-11T05:58:11Z</dcterms:created>
  <dcterms:modified xsi:type="dcterms:W3CDTF">2021-10-11T05:58:11Z</dcterms:modified>
</cp:coreProperties>
</file>