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Eddie Van Halen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Tapping    </w:t>
      </w:r>
      <w:r>
        <w:t xml:space="preserve">   Piano    </w:t>
      </w:r>
      <w:r>
        <w:t xml:space="preserve">   Music    </w:t>
      </w:r>
      <w:r>
        <w:t xml:space="preserve">   Guitarist    </w:t>
      </w:r>
      <w:r>
        <w:t xml:space="preserve">   Electric guitar    </w:t>
      </w:r>
      <w:r>
        <w:t xml:space="preserve">   Warner bros    </w:t>
      </w:r>
      <w:r>
        <w:t xml:space="preserve">   Eruption    </w:t>
      </w:r>
      <w:r>
        <w:t xml:space="preserve">   Van Halen    </w:t>
      </w:r>
      <w:r>
        <w:t xml:space="preserve">   Rock    </w:t>
      </w:r>
      <w:r>
        <w:t xml:space="preserve">   Band    </w:t>
      </w:r>
      <w:r>
        <w:t xml:space="preserve">   Musician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Eddie Van Halen</dc:title>
  <dcterms:created xsi:type="dcterms:W3CDTF">2021-10-11T05:59:50Z</dcterms:created>
  <dcterms:modified xsi:type="dcterms:W3CDTF">2021-10-11T05:59:50Z</dcterms:modified>
</cp:coreProperties>
</file>