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Eddie Woo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big awards has he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first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does he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Eddies YouTube account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his mums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does 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his mum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his background culture?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university did 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does he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he when his mum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does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Eddie Woo Crossword</dc:title>
  <dcterms:created xsi:type="dcterms:W3CDTF">2021-10-11T05:58:51Z</dcterms:created>
  <dcterms:modified xsi:type="dcterms:W3CDTF">2021-10-11T05:58:51Z</dcterms:modified>
</cp:coreProperties>
</file>