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Eddie's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connection    </w:t>
      </w:r>
      <w:r>
        <w:t xml:space="preserve">   death    </w:t>
      </w:r>
      <w:r>
        <w:t xml:space="preserve">   eddie    </w:t>
      </w:r>
      <w:r>
        <w:t xml:space="preserve">   forgiveness    </w:t>
      </w:r>
      <w:r>
        <w:t xml:space="preserve">   freddys free fall    </w:t>
      </w:r>
      <w:r>
        <w:t xml:space="preserve">   heaven    </w:t>
      </w:r>
      <w:r>
        <w:t xml:space="preserve">   life    </w:t>
      </w:r>
      <w:r>
        <w:t xml:space="preserve">   love    </w:t>
      </w:r>
      <w:r>
        <w:t xml:space="preserve">   marguerite    </w:t>
      </w:r>
      <w:r>
        <w:t xml:space="preserve">   peace    </w:t>
      </w:r>
      <w:r>
        <w:t xml:space="preserve">   prison    </w:t>
      </w:r>
      <w:r>
        <w:t xml:space="preserve">   redemption    </w:t>
      </w:r>
      <w:r>
        <w:t xml:space="preserve">   ruby pier    </w:t>
      </w:r>
      <w:r>
        <w:t xml:space="preserve">   strangers    </w:t>
      </w:r>
      <w:r>
        <w:t xml:space="preserve">   tala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Eddie's Heaven</dc:title>
  <dcterms:created xsi:type="dcterms:W3CDTF">2021-10-11T05:59:29Z</dcterms:created>
  <dcterms:modified xsi:type="dcterms:W3CDTF">2021-10-11T05:59:29Z</dcterms:modified>
</cp:coreProperties>
</file>