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site of the Eden Project previously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sort of plant is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is the largest producer of Olives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will find this purple herb in the Mediterranean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units measure heat from Chilli 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inspiration behind the shape of the 'greenhouses'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sap of the rubber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'Greek God of the Vines'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 _ _ _ _  arum is the largest flowering structure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'Seed'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worlds largest rainforest and an onlne shopping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county is the Eden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W in the WEEE man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material comes from the Rio Tinto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building shaped line a sunflower which shares its name with the centre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special greenhouse buildings at the eden project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Eden</dc:title>
  <dcterms:created xsi:type="dcterms:W3CDTF">2021-10-11T05:58:19Z</dcterms:created>
  <dcterms:modified xsi:type="dcterms:W3CDTF">2021-10-11T05:58:19Z</dcterms:modified>
</cp:coreProperties>
</file>