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Eden to Noah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Noel was to cover the ark inside and out with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Noah was this old when the floodwaters came upon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 will cross your head, and you will strike him in the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It rained for this many days and this many nights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many humans survived the flood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earth became ruined in the sight of the true God because it north was filled with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Jehovah said to the woman “I will greatly increase the pain of your __________”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Appeared in the sky and was to serve as a promise to never destroy the earth again by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ark came to rest on this mountain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They were the hybrid offspring of the Angels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It was the most cautious of all the wild beasts of the field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second bird Noah sent out the window of the 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first bird Noah sent out the window of the 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They guarded the way to the tree of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He was a preacher of righteousness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For dust you are and dust you will ________</w:t>
            </w:r>
          </w:p>
        </w:tc>
      </w:tr>
    </w:tbl>
    <w:p>
      <w:pPr>
        <w:pStyle w:val="WordBankMedium"/>
      </w:pPr>
      <w:r>
        <w:t xml:space="preserve">   Violence     </w:t>
      </w:r>
      <w:r>
        <w:t xml:space="preserve">   Serpent     </w:t>
      </w:r>
      <w:r>
        <w:t xml:space="preserve">   Heel    </w:t>
      </w:r>
      <w:r>
        <w:t xml:space="preserve">   cherubs    </w:t>
      </w:r>
      <w:r>
        <w:t xml:space="preserve">   Noah    </w:t>
      </w:r>
      <w:r>
        <w:t xml:space="preserve">   Nephilim     </w:t>
      </w:r>
      <w:r>
        <w:t xml:space="preserve">   forty    </w:t>
      </w:r>
      <w:r>
        <w:t xml:space="preserve">   Eight    </w:t>
      </w:r>
      <w:r>
        <w:t xml:space="preserve">   Raven    </w:t>
      </w:r>
      <w:r>
        <w:t xml:space="preserve">   Dove    </w:t>
      </w:r>
      <w:r>
        <w:t xml:space="preserve">   Rainbow    </w:t>
      </w:r>
      <w:r>
        <w:t xml:space="preserve">   Tar    </w:t>
      </w:r>
      <w:r>
        <w:t xml:space="preserve">   600    </w:t>
      </w:r>
      <w:r>
        <w:t xml:space="preserve">   Ararat    </w:t>
      </w:r>
      <w:r>
        <w:t xml:space="preserve">   Pregnancy    </w:t>
      </w:r>
      <w:r>
        <w:t xml:space="preserve">   Return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Eden to Noah</dc:title>
  <dcterms:created xsi:type="dcterms:W3CDTF">2021-10-11T05:59:46Z</dcterms:created>
  <dcterms:modified xsi:type="dcterms:W3CDTF">2021-10-11T05:59:46Z</dcterms:modified>
</cp:coreProperties>
</file>