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Edexcel Variation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description of an organism's alleles for a particular characteristic, its genetic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molecule of DNA , found in the cell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form of the gene that produces one form of the characteristic that the gene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the nucleus from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2 alleles for a gene are different in the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physical characteristics of an organism; it is affected by both an organism's genes and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allele, when present, that is expressed in the 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2 alleles  for a gene are the same in the 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allele which is only expressed if no corresponding dominant alleles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section of DNA that codes for a specific protein to produce a particular characteristic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Edexcel Variation</dc:title>
  <dcterms:created xsi:type="dcterms:W3CDTF">2021-10-11T05:59:16Z</dcterms:created>
  <dcterms:modified xsi:type="dcterms:W3CDTF">2021-10-11T05:59:16Z</dcterms:modified>
</cp:coreProperties>
</file>