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VOLUPTOUS    </w:t>
      </w:r>
      <w:r>
        <w:t xml:space="preserve">   WANING    </w:t>
      </w:r>
      <w:r>
        <w:t xml:space="preserve">   VISTA    </w:t>
      </w:r>
      <w:r>
        <w:t xml:space="preserve">   SUMMON    </w:t>
      </w:r>
      <w:r>
        <w:t xml:space="preserve">   STATELY    </w:t>
      </w:r>
      <w:r>
        <w:t xml:space="preserve">   SPECTRAL    </w:t>
      </w:r>
      <w:r>
        <w:t xml:space="preserve">   ROBUST    </w:t>
      </w:r>
      <w:r>
        <w:t xml:space="preserve">   PROFUSE    </w:t>
      </w:r>
      <w:r>
        <w:t xml:space="preserve">   JEST    </w:t>
      </w:r>
      <w:r>
        <w:t xml:space="preserve">   IMPEDE    </w:t>
      </w:r>
      <w:r>
        <w:t xml:space="preserve">   HUE    </w:t>
      </w:r>
      <w:r>
        <w:t xml:space="preserve">   HIDEOUS    </w:t>
      </w:r>
      <w:r>
        <w:t xml:space="preserve">   HALE    </w:t>
      </w:r>
      <w:r>
        <w:t xml:space="preserve">   GOTHIC    </w:t>
      </w:r>
      <w:r>
        <w:t xml:space="preserve">   FETE    </w:t>
      </w:r>
      <w:r>
        <w:t xml:space="preserve">   EGRESS    </w:t>
      </w:r>
      <w:r>
        <w:t xml:space="preserve">   DOMINION    </w:t>
      </w:r>
      <w:r>
        <w:t xml:space="preserve">   DISCONCERT    </w:t>
      </w:r>
      <w:r>
        <w:t xml:space="preserve">   BRAZEN    </w:t>
      </w:r>
      <w:r>
        <w:t xml:space="preserve">   ABROAD    </w:t>
      </w:r>
      <w:r>
        <w:t xml:space="preserve">   ACRID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2021-10-11T05:59:50Z</dcterms:created>
  <dcterms:modified xsi:type="dcterms:W3CDTF">2021-10-11T05:59:50Z</dcterms:modified>
</cp:coreProperties>
</file>