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Edgar Allan Poe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Poe invented this kind of 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Poe wrote "Annabel Lee" in memory of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Quoth the Raven,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Poe moved to Philadelphia because it was the center of what in the 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Edgar and his caretaker argued over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Secret coded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unlucky fellow in "the Cask of Amontillado"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Mysterious killer in "the Murders in the Rue Morgue"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Earlier in his career Poe was best known as a literary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Poe's mom died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Poe's natural parents worked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old man's vulture-like eye led to his destruction in this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widespread, killing disease that influenced much of Poe's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Poe's lifelong dream was to own what kind of business?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feline is nothing more than a witch in disguise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tintinnabulation resounds in this later poem.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 name became part of Poe's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Poetry is the "Rhythmical Creation of _________________"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Poe's nickname "the man with the 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these twins dropped dead, their house fell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unlikely heroes in "The Pit and the Pendulum"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Edgar Allan Poe</dc:title>
  <dcterms:created xsi:type="dcterms:W3CDTF">2021-10-11T05:59:55Z</dcterms:created>
  <dcterms:modified xsi:type="dcterms:W3CDTF">2021-10-11T05:59:55Z</dcterms:modified>
</cp:coreProperties>
</file>