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Poe's biological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_____________________ night, the narrator finally kills the old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disease that killed three of the women in Poe's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money that Poe owed the debtors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Poe moved to this city to live with his aunt and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last name of the family who took Poe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Poe's biological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 irginia's age when she married Poe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name of the woman who died of brain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Poe's most famous work, he earned $9 dollars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Poe's age when his mother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Poe's death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way Virginia was related to Poe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Poe proved he was this when he swam the James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work has an insane narrator who puts his victims body under the floor 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college where Poe's "father" sent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 man wakes up because the narrator...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Poe's IQ was in the 200s which made him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money that Poe's adoptive father left him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Poe once showed up to a job interview...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where Poe is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well as being a good writer, Poe was also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Poe's mother's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"person" who visits Poe's grave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Poe joined this to escape his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narrator hates the old man because of 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narrator cuts off the old man's head, arms, and...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</dc:title>
  <dcterms:created xsi:type="dcterms:W3CDTF">2021-10-11T05:59:57Z</dcterms:created>
  <dcterms:modified xsi:type="dcterms:W3CDTF">2021-10-11T05:59:57Z</dcterms:modified>
</cp:coreProperties>
</file>