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Edgar Allan Poe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Poe's most famous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Poe's wife's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he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cat that the narrator in "The Black Cat" tortures?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usually dies in Poe's stories?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old was Poe when 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his pet's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was Poe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word does the raven repeat over and over in the story "The Raven"?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"consumption" known as today?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was he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did Poe die?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Who's death does the narrator mourn in the story "The Raven"?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Poe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women's name does Edgar Allan Poe use as one of his most famous poem's titles.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old was Virginia when she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kind of pet did he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Poe's mother's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deaths did Poe witness as a teenager?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common reason for death then?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Edgar Allan Poe</dc:title>
  <dcterms:created xsi:type="dcterms:W3CDTF">2021-10-11T06:00:03Z</dcterms:created>
  <dcterms:modified xsi:type="dcterms:W3CDTF">2021-10-11T06:00:03Z</dcterms:modified>
</cp:coreProperties>
</file>