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Edgar Allan Poe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exucution    </w:t>
      </w:r>
      <w:r>
        <w:t xml:space="preserve">   vault    </w:t>
      </w:r>
      <w:r>
        <w:t xml:space="preserve">   death    </w:t>
      </w:r>
      <w:r>
        <w:t xml:space="preserve">   horror    </w:t>
      </w:r>
      <w:r>
        <w:t xml:space="preserve">   spain    </w:t>
      </w:r>
      <w:r>
        <w:t xml:space="preserve">   catholics    </w:t>
      </w:r>
      <w:r>
        <w:t xml:space="preserve">   darkness    </w:t>
      </w:r>
      <w:r>
        <w:t xml:space="preserve">   pendulum    </w:t>
      </w:r>
      <w:r>
        <w:t xml:space="preserve">   pit    </w:t>
      </w:r>
      <w:r>
        <w:t xml:space="preserve">   Edgar allen poe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Edgar Allan Poe</dc:title>
  <dcterms:created xsi:type="dcterms:W3CDTF">2021-10-11T06:00:05Z</dcterms:created>
  <dcterms:modified xsi:type="dcterms:W3CDTF">2021-10-11T06:00:05Z</dcterms:modified>
</cp:coreProperties>
</file>