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Amontillado    </w:t>
      </w:r>
      <w:r>
        <w:t xml:space="preserve">   AnnabelLee    </w:t>
      </w:r>
      <w:r>
        <w:t xml:space="preserve">   Baltimore    </w:t>
      </w:r>
      <w:r>
        <w:t xml:space="preserve">   Catacombs    </w:t>
      </w:r>
      <w:r>
        <w:t xml:space="preserve">   Dwarf    </w:t>
      </w:r>
      <w:r>
        <w:t xml:space="preserve">   EbonyClock    </w:t>
      </w:r>
      <w:r>
        <w:t xml:space="preserve">   Fortunato    </w:t>
      </w:r>
      <w:r>
        <w:t xml:space="preserve">   Gothic    </w:t>
      </w:r>
      <w:r>
        <w:t xml:space="preserve">   HopFrog    </w:t>
      </w:r>
      <w:r>
        <w:t xml:space="preserve">   Jester    </w:t>
      </w:r>
      <w:r>
        <w:t xml:space="preserve">   Lenore    </w:t>
      </w:r>
      <w:r>
        <w:t xml:space="preserve">   Luchesi    </w:t>
      </w:r>
      <w:r>
        <w:t xml:space="preserve">   Madeline    </w:t>
      </w:r>
      <w:r>
        <w:t xml:space="preserve">   MasqueOfTheRedDeath    </w:t>
      </w:r>
      <w:r>
        <w:t xml:space="preserve">   Montressor    </w:t>
      </w:r>
      <w:r>
        <w:t xml:space="preserve">   Motley    </w:t>
      </w:r>
      <w:r>
        <w:t xml:space="preserve">   Nevermore    </w:t>
      </w:r>
      <w:r>
        <w:t xml:space="preserve">   PrinceProspero    </w:t>
      </w:r>
      <w:r>
        <w:t xml:space="preserve">   Raven    </w:t>
      </w:r>
      <w:r>
        <w:t xml:space="preserve">   RedDeath    </w:t>
      </w:r>
      <w:r>
        <w:t xml:space="preserve">   Revenge    </w:t>
      </w:r>
      <w:r>
        <w:t xml:space="preserve">   Roderick    </w:t>
      </w:r>
      <w:r>
        <w:t xml:space="preserve">   Tripetta    </w:t>
      </w:r>
      <w:r>
        <w:t xml:space="preserve">   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2021-10-11T06:00:08Z</dcterms:created>
  <dcterms:modified xsi:type="dcterms:W3CDTF">2021-10-11T06:00:08Z</dcterms:modified>
</cp:coreProperties>
</file>