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Poe when he finished his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 was the first to write these kind of stories (type of genre)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Poe was given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 married a thirteen year old who was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Poe's birthmother came to America to pursue this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 temporarily attended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Poe's foster parent/godfather?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Poe's wife, Virginia, died of which sickness?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 struggled with this disease, which worsened after his wife, Virginia,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Poe's most famous poem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Poe's parents died before he was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most of Poe's life he struggled with _____, mostly because of his strained relationship with his godfather and his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Poe when he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2021-10-11T06:00:10Z</dcterms:created>
  <dcterms:modified xsi:type="dcterms:W3CDTF">2021-10-11T06:00:10Z</dcterms:modified>
</cp:coreProperties>
</file>