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Edgar Allan Poe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Nevermore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Died in 1811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song was believed to have been written by Poe?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"To Helen" about?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of Poe's poems, was never supposed to be published?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Denied his proposal because he was an alcoholic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Born on January 19, 1809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killed a lot of Poe's family?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Poe's first published book of poems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Without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did Poe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according to Poe, what ruined poetry?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Foster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May 16, 1836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Edgar Allan Poe</dc:title>
  <dcterms:created xsi:type="dcterms:W3CDTF">2021-10-11T05:59:00Z</dcterms:created>
  <dcterms:modified xsi:type="dcterms:W3CDTF">2021-10-11T05:59:00Z</dcterms:modified>
</cp:coreProperties>
</file>