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Edgar Allan Poe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Facial expression (vocab)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common theme in Poe’s writing?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first cat in “The Black Cat”?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 And Madeline Usher are the only remaining relatives left in the House of Usher.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died and then came back to life in “The Fall of the House of Usher”?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Roderick Usher had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old was Edgar Allan Poe when he died?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narrator in “The Black Cat” ended up killing his _________ instead of his Cat.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amontillado?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“Cask of Amontillado”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Fortunato continuously insult?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Edgar Allan Poe’s wife and mother die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Montresor take Fortunato into his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bleak and lifeless (vocab)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were both of the cats missing in “The Black Cat”?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Edgar Allan Poe</dc:title>
  <dcterms:created xsi:type="dcterms:W3CDTF">2021-10-11T05:59:23Z</dcterms:created>
  <dcterms:modified xsi:type="dcterms:W3CDTF">2021-10-11T05:59:23Z</dcterms:modified>
</cp:coreProperties>
</file>