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Roderick Usher's sister who comes back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Montresor seeks ____ from Fortunado for his misdeeds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Raven" took place during this time of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narrator's house is destroyed by ____. This means "a large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of the narrators in Poe's stories can be considered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wine Montresor uses to lure Fortunado further into the catacombs.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 was ashamed to admit that he suffered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Roderick's relationship with his wife is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 married his 13 year old cousin named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every stanza in "The Raven" ended with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in "The Black Cat" writes his story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Poe's mother died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collapsing after Roderick dies at the end of the story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 establishes the ____ in the beginning of The Fall of The House of Usher by describing the observable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"The Cask of Amontillado"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narrator's wife in The Black Cat unintentionally convinces him that Pluto is a ____ in 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 originally wanted to feature a parrot one of his poems, but replaced it with this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what did the narrator kill his wife in "The Black Cat?"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black cat the narrator befriends before killing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 was the first American writer to write in this genre.</w:t>
            </w:r>
          </w:p>
        </w:tc>
      </w:tr>
    </w:tbl>
    <w:p>
      <w:pPr>
        <w:pStyle w:val="WordBankLarge"/>
      </w:pPr>
      <w:r>
        <w:t xml:space="preserve">   Madeline    </w:t>
      </w:r>
      <w:r>
        <w:t xml:space="preserve">   Amontillado    </w:t>
      </w:r>
      <w:r>
        <w:t xml:space="preserve">   mood    </w:t>
      </w:r>
      <w:r>
        <w:t xml:space="preserve">   witch    </w:t>
      </w:r>
      <w:r>
        <w:t xml:space="preserve">   incestuous     </w:t>
      </w:r>
      <w:r>
        <w:t xml:space="preserve">   symbolism    </w:t>
      </w:r>
      <w:r>
        <w:t xml:space="preserve">   unreliable    </w:t>
      </w:r>
      <w:r>
        <w:t xml:space="preserve">   ax    </w:t>
      </w:r>
      <w:r>
        <w:t xml:space="preserve">   prison    </w:t>
      </w:r>
      <w:r>
        <w:t xml:space="preserve">   Pluto    </w:t>
      </w:r>
      <w:r>
        <w:t xml:space="preserve">   retribution    </w:t>
      </w:r>
      <w:r>
        <w:t xml:space="preserve">   Italy    </w:t>
      </w:r>
      <w:r>
        <w:t xml:space="preserve">   conflagration    </w:t>
      </w:r>
      <w:r>
        <w:t xml:space="preserve">   alcoholism    </w:t>
      </w:r>
      <w:r>
        <w:t xml:space="preserve">   horror    </w:t>
      </w:r>
      <w:r>
        <w:t xml:space="preserve">   Virginia    </w:t>
      </w:r>
      <w:r>
        <w:t xml:space="preserve">   tuberculosis    </w:t>
      </w:r>
      <w:r>
        <w:t xml:space="preserve">   raven    </w:t>
      </w:r>
      <w:r>
        <w:t xml:space="preserve">   Nevermore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2021-10-11T05:59:25Z</dcterms:created>
  <dcterms:modified xsi:type="dcterms:W3CDTF">2021-10-11T05:59:25Z</dcterms:modified>
</cp:coreProperties>
</file>