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POE'S MOST FAMOUS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FOOTBALL TEAM WAS NAMED AFTER ONE OF POE'S POEMS THAT LAUNCHED HIM INTO OVERNIGHT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OF TALENT AND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POE'S SHORT STORIES WHAT CHARACTER ALWAYS ACTS AS THE SUBCONSCIOUS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POE'S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REPRESENTS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POE EXAMINE REGRET AND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THEME LEADS TO DEATH AND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FELLOW WRITER WHO HELPED LAUNCH POE'S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HORROR STORY ABOUT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SYMBOLIC OF A LESS SINFUL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ABOUT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 CHOSE TO IGNORE THE DISEASE IN "THE MASK OF THE RED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ERA IN WHICH POE'S WORK EMERGED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CHARACTERISTIC OF POE SHOWCASES HIS HESITANCE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POE'S INSPIRATION FOR "ANNABEL LEE"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CONSTANT THEME THAT SHOWS THE STRUGGLE BETWEEN TWO SIDES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THEME IN ALL OF POE'S COMPOSITIONS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NARRATOR'S VALET IN "THE OVAL PORTRAIT"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2021-10-11T05:59:27Z</dcterms:created>
  <dcterms:modified xsi:type="dcterms:W3CDTF">2021-10-11T05:59:27Z</dcterms:modified>
</cp:coreProperties>
</file>