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~Edgar Allan Poe A Tell-Tale Heart~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narrator hide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night did he kill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narrator kill the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police find out the narrator was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narrator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was it when the officers knocked?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called the cops?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synonym for vulture?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how many nights was the narrator in the old mans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broke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narrator act when the officers were at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narrators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narrator call the eye?</w:t>
            </w:r>
          </w:p>
        </w:tc>
      </w:tr>
    </w:tbl>
    <w:p>
      <w:pPr>
        <w:pStyle w:val="WordBankMedium"/>
      </w:pPr>
      <w:r>
        <w:t xml:space="preserve">   A Tell-Tale Heart    </w:t>
      </w:r>
      <w:r>
        <w:t xml:space="preserve">   Edgar Allan Poe    </w:t>
      </w:r>
      <w:r>
        <w:t xml:space="preserve">   The narrator    </w:t>
      </w:r>
      <w:r>
        <w:t xml:space="preserve">   The old mans heart    </w:t>
      </w:r>
      <w:r>
        <w:t xml:space="preserve">   The floorboard    </w:t>
      </w:r>
      <w:r>
        <w:t xml:space="preserve">   the neighbor    </w:t>
      </w:r>
      <w:r>
        <w:t xml:space="preserve">   his eye    </w:t>
      </w:r>
      <w:r>
        <w:t xml:space="preserve">   predator    </w:t>
      </w:r>
      <w:r>
        <w:t xml:space="preserve">   four o' clock    </w:t>
      </w:r>
      <w:r>
        <w:t xml:space="preserve">   calm    </w:t>
      </w:r>
      <w:r>
        <w:t xml:space="preserve">   mystery     </w:t>
      </w:r>
      <w:r>
        <w:t xml:space="preserve">   Evil Eye    </w:t>
      </w:r>
      <w:r>
        <w:t xml:space="preserve">   7 nights    </w:t>
      </w:r>
      <w:r>
        <w:t xml:space="preserve">   eighth night    </w:t>
      </w:r>
      <w:r>
        <w:t xml:space="preserve">   narrator admitted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~Edgar Allan Poe A Tell-Tale Heart~</dc:title>
  <dcterms:created xsi:type="dcterms:W3CDTF">2021-11-06T03:47:03Z</dcterms:created>
  <dcterms:modified xsi:type="dcterms:W3CDTF">2021-11-06T03:47:03Z</dcterms:modified>
</cp:coreProperties>
</file>