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Allan Poe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 on the second cat's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Roderick and Madeline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Inital mood of The Fall of the House of Usher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Madeline's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Theme of the Cask of Amontillado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Supposed wine that Montresor claims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Occupation of the Protagonist in The Cask of Amontillado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Mad Trist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 used to gouge the cat's eye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Poem of a once happy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that the Narrator and Roderick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narrator's first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Fortunato is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 Crossword</dc:title>
  <dcterms:created xsi:type="dcterms:W3CDTF">2021-10-11T05:58:35Z</dcterms:created>
  <dcterms:modified xsi:type="dcterms:W3CDTF">2021-10-11T05:58:35Z</dcterms:modified>
</cp:coreProperties>
</file>