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man's offending eye; blinded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expensive or rare type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that causes its victim to cough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recess in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Corrupt; wicked; the opposite of what you are supposed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Causes coughing and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large, loud festival where people drink and dress up in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Italian art; known for gory or dark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Reserved;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about an insane killer who thinks he hears a hearbeat beneath the floorboards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Chained 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Fear during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black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fire that destroys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 weapon from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indulgence, usually with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expert in something, usually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extremely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Murders Fortunato because he was insulted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story Poe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Flaming Torch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Study Guide</dc:title>
  <dcterms:created xsi:type="dcterms:W3CDTF">2021-10-11T05:59:42Z</dcterms:created>
  <dcterms:modified xsi:type="dcterms:W3CDTF">2021-10-11T05:59:42Z</dcterms:modified>
</cp:coreProperties>
</file>