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Edgar Allan Poe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sweet drink that came with ill intentions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black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lost 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urge or stimulate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 claimed to receive a thousand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last Usher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harsh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Poe's everlasting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very 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repetitive word echoed by the raven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 Unit</dc:title>
  <dcterms:created xsi:type="dcterms:W3CDTF">2021-10-11T05:58:51Z</dcterms:created>
  <dcterms:modified xsi:type="dcterms:W3CDTF">2021-10-11T05:58:51Z</dcterms:modified>
</cp:coreProperties>
</file>