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medium dry Sherry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Victim in " The Cask of Amontillado".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sleeping potion.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Relative of Roderick Usher.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tear apart limbs of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in " The Cask of Amontillado".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look or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holy angel.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of etiquette.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goddess of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lack moderation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Literary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Master of the Usher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Fortunato was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"... rare and radiant maiden..."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Refrain of The Raven.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 Unit</dc:title>
  <dcterms:created xsi:type="dcterms:W3CDTF">2021-10-11T05:58:53Z</dcterms:created>
  <dcterms:modified xsi:type="dcterms:W3CDTF">2021-10-11T05:58:53Z</dcterms:modified>
</cp:coreProperties>
</file>