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Edgar Allan Poe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body part of Pluto the narrator cut in "The Black Cat"?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raven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relationship did Roderick have with Madeline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dopes the speaker first react to the raven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walls were left standing after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Raven's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House of Usher in good condition or is it old/rusty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phrase is repeated in "The Raven"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"The Raven"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raven perched upon?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narrator think was tapping at his chamber door 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Amontillado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cat's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the narrator introduce himself as a reliable or unreliable character in "The Black Cat"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Usher send the narrator to inform him of Roderick's disease?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 Unit</dc:title>
  <dcterms:created xsi:type="dcterms:W3CDTF">2021-10-11T05:59:09Z</dcterms:created>
  <dcterms:modified xsi:type="dcterms:W3CDTF">2021-10-11T05:59:09Z</dcterms:modified>
</cp:coreProperties>
</file>