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Allan Poe: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poetry is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Fortunato's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view The Fall of The House of Usher was told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story is The Black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narrator receive from Roderick?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Fortunato's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Fortunato was sealed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Pluto and the second cat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"Keeping time, time, time, In a sort of Runic rhyme, To the tintinnabulation that so musically wells, From the bells, bells, bells, bells, Bells, bells, bells-- From the jingling and the tinkling of the bells."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"There was an iciness, a sinking, a sickening of the heart..." from The Fall of The House of Usher. Type of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Exemption from punishment or freedom from the injurious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of killing or offering as sacrifice, especially by burning.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raven in The Raven repeat at the end of each 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Fall of The House of Usher, what does the narrator read to Roderick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general furniture was profuse, comfortless, antique, and tattered. Many books and musical instruments lay scattered about...I felt that I breathed an atmosphere of sorrow. An air of stern, deep, and irredeemable gloom hung over and pervaded all."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womanly figure in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"Sleep came not near my couch..." from The Fall of The House of Usher. Type of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first cat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house of usher is the physical house and the usher family, literary device.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Poe: Unit Review</dc:title>
  <dcterms:created xsi:type="dcterms:W3CDTF">2021-10-11T05:58:37Z</dcterms:created>
  <dcterms:modified xsi:type="dcterms:W3CDTF">2021-10-11T05:58:37Z</dcterms:modified>
</cp:coreProperties>
</file>