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Poe: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moderation or 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of "The Black Cat" was sentenced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maiden’s name in the raven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the narrator's change in disposition; his "disease"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Madeline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Contrary to what is good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builder and worker in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Roderick Usher’s only living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black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Fortunato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medium dry 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white mark on the second cat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Montresor's motive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Watery fluid that drips from the nose or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Poe: Unit Review</dc:title>
  <dcterms:created xsi:type="dcterms:W3CDTF">2021-10-11T05:58:39Z</dcterms:created>
  <dcterms:modified xsi:type="dcterms:W3CDTF">2021-10-11T05:58:39Z</dcterms:modified>
</cp:coreProperties>
</file>