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Edgar Allan Poe: Unit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folktale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speaker in The Raven thought ________ was the bird's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narrator confesses his story the day before his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narrator and Rodrick _______ and read together to pass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builds or works with stone (wine)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_______________ was used to lure Fortunato into the catacombs.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Rodrick's only living relative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narrator and Rodrick were companions since early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raven, at first, was ________ to the narrator.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the name of Poe's wife/cousin?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Poe was born on January 19, 1809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man who wanted to get his revenge on Fortunato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narrator kills his wife with an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Rodrick assumed Madeline was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first 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state of mind was Fortunato was he was taken down to the catacombs.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mental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Pluto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was the second cat's markings?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fair maiden in The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Mood of The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two ___________, Edgar was the child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Poe's loved ones died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Poe married his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Fortunato was __________ and simple-minded. This made him easy to lure and take revenge upon.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did the narrator visit his friend, Rodrick Usher?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Mentally disturbed; deranged;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Pluto's eye was jabbed and cut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was Fortunato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After the House of Usher fell and was destroyed, both the Usher siblings were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Extremely bad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man who was buried behind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did the narrator know of Rodrick's condition?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Poe: Unit Review</dc:title>
  <dcterms:created xsi:type="dcterms:W3CDTF">2021-10-11T05:59:00Z</dcterms:created>
  <dcterms:modified xsi:type="dcterms:W3CDTF">2021-10-11T05:59:00Z</dcterms:modified>
</cp:coreProperties>
</file>