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Allan Poe: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Theme of Poe's short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sherry.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bird in one of Poe's short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death of Poe's mother, stepmother, and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Description of Usher's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narrator's dead lover (in ''The Raven'').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 has an _______________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locked up in a coffin behind an iron door (in ''Fall of the House of Usher'')?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Fortunato's name is an example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mark on the second black cat looks like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narrators are presented as_______________.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underground tunnel used as a cemetery, and to store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narrator's black cat.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Allan Poe: Unit Review</dc:title>
  <dcterms:created xsi:type="dcterms:W3CDTF">2021-10-11T05:59:07Z</dcterms:created>
  <dcterms:modified xsi:type="dcterms:W3CDTF">2021-10-11T05:59:07Z</dcterms:modified>
</cp:coreProperties>
</file>