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face or expression that indicates a certain mood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Windows and/or window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 your body because you are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interruption that causes a person to feel embarrased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Details that make things more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that is furthest from the center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flat on the ground with your face down, especially in reverence or weakness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something people that most people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emerge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Tomb or burial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dance or party where people wear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area or division within something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exists only a person's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spreads quickly and kills large amounts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Divine being or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densely packed group of animals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Unrestrained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Vocab </dc:title>
  <dcterms:created xsi:type="dcterms:W3CDTF">2021-10-11T05:58:24Z</dcterms:created>
  <dcterms:modified xsi:type="dcterms:W3CDTF">2021-10-11T05:58:24Z</dcterms:modified>
</cp:coreProperties>
</file>