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Edgar Allan Poe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Hop Frog    </w:t>
      </w:r>
      <w:r>
        <w:t xml:space="preserve">   Mellonta Tauta    </w:t>
      </w:r>
      <w:r>
        <w:t xml:space="preserve">   Amontillado    </w:t>
      </w:r>
      <w:r>
        <w:t xml:space="preserve">   Sphinx    </w:t>
      </w:r>
      <w:r>
        <w:t xml:space="preserve">   Tell Tale Heart    </w:t>
      </w:r>
      <w:r>
        <w:t xml:space="preserve">   Remplis    </w:t>
      </w:r>
      <w:r>
        <w:t xml:space="preserve">   Instinct vs Reason    </w:t>
      </w:r>
      <w:r>
        <w:t xml:space="preserve">   Black Cat    </w:t>
      </w:r>
      <w:r>
        <w:t xml:space="preserve">   Mysterious Star    </w:t>
      </w:r>
      <w:r>
        <w:t xml:space="preserve">   Deep in Earth    </w:t>
      </w:r>
      <w:r>
        <w:t xml:space="preserve">   hymn    </w:t>
      </w:r>
      <w:r>
        <w:t xml:space="preserve">   Romance    </w:t>
      </w:r>
      <w:r>
        <w:t xml:space="preserve">   the raven    </w:t>
      </w:r>
      <w:r>
        <w:t xml:space="preserve">   to    </w:t>
      </w:r>
      <w:r>
        <w:t xml:space="preserve">   To isaac 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</dc:title>
  <dcterms:created xsi:type="dcterms:W3CDTF">2021-10-11T05:59:37Z</dcterms:created>
  <dcterms:modified xsi:type="dcterms:W3CDTF">2021-10-11T05:59:37Z</dcterms:modified>
</cp:coreProperties>
</file>