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Edgar Allan Poe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Alcoholic    </w:t>
      </w:r>
      <w:r>
        <w:t xml:space="preserve">   dark    </w:t>
      </w:r>
      <w:r>
        <w:t xml:space="preserve">   death    </w:t>
      </w:r>
      <w:r>
        <w:t xml:space="preserve">   distraught    </w:t>
      </w:r>
      <w:r>
        <w:t xml:space="preserve">   Edgar    </w:t>
      </w:r>
      <w:r>
        <w:t xml:space="preserve">   insane    </w:t>
      </w:r>
      <w:r>
        <w:t xml:space="preserve">   Introduced    </w:t>
      </w:r>
      <w:r>
        <w:t xml:space="preserve">   lonely    </w:t>
      </w:r>
      <w:r>
        <w:t xml:space="preserve">   military    </w:t>
      </w:r>
      <w:r>
        <w:t xml:space="preserve">   Mysterious    </w:t>
      </w:r>
      <w:r>
        <w:t xml:space="preserve">   nevermore    </w:t>
      </w:r>
      <w:r>
        <w:t xml:space="preserve">   October    </w:t>
      </w:r>
      <w:r>
        <w:t xml:space="preserve">   poet    </w:t>
      </w:r>
      <w:r>
        <w:t xml:space="preserve">   Raven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crossword</dc:title>
  <dcterms:created xsi:type="dcterms:W3CDTF">2021-10-11T05:59:34Z</dcterms:created>
  <dcterms:modified xsi:type="dcterms:W3CDTF">2021-10-11T05:59:34Z</dcterms:modified>
</cp:coreProperties>
</file>