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Edgar Allan Poe/ made by Maycee Fagan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Kind of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(animal)izing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_______-A Fable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shape is the Portrait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in The Pit?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King's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tend to be at a Loss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______-A Parable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__________ 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to Write a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Beasts in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Murders in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Girl who was loved by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Purloined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term for Black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____-Frog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____-Bug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Balloon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Never bet the devil your...</w:t>
            </w:r>
          </w:p>
        </w:tc>
      </w:tr>
    </w:tbl>
    <w:p>
      <w:pPr>
        <w:pStyle w:val="WordBankMedium"/>
      </w:pPr>
      <w:r>
        <w:t xml:space="preserve">   Rue Morgue    </w:t>
      </w:r>
      <w:r>
        <w:t xml:space="preserve">   Black    </w:t>
      </w:r>
      <w:r>
        <w:t xml:space="preserve">   Tell-tale    </w:t>
      </w:r>
      <w:r>
        <w:t xml:space="preserve">   Letter    </w:t>
      </w:r>
      <w:r>
        <w:t xml:space="preserve">   Hop    </w:t>
      </w:r>
      <w:r>
        <w:t xml:space="preserve">   Four    </w:t>
      </w:r>
      <w:r>
        <w:t xml:space="preserve">   Shadow    </w:t>
      </w:r>
      <w:r>
        <w:t xml:space="preserve">   Silence    </w:t>
      </w:r>
      <w:r>
        <w:t xml:space="preserve">   Pest    </w:t>
      </w:r>
      <w:r>
        <w:t xml:space="preserve">   Lion    </w:t>
      </w:r>
      <w:r>
        <w:t xml:space="preserve">   Blackwood Article    </w:t>
      </w:r>
      <w:r>
        <w:t xml:space="preserve">   Breath    </w:t>
      </w:r>
      <w:r>
        <w:t xml:space="preserve">   Head    </w:t>
      </w:r>
      <w:r>
        <w:t xml:space="preserve">   Hoax    </w:t>
      </w:r>
      <w:r>
        <w:t xml:space="preserve">   Oval    </w:t>
      </w:r>
      <w:r>
        <w:t xml:space="preserve">   Red Death    </w:t>
      </w:r>
      <w:r>
        <w:t xml:space="preserve">   Annabel Lee    </w:t>
      </w:r>
      <w:r>
        <w:t xml:space="preserve">   The Raven    </w:t>
      </w:r>
      <w:r>
        <w:t xml:space="preserve">   Gold    </w:t>
      </w:r>
      <w:r>
        <w:t xml:space="preserve">   Pendulum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Edgar Allan Poe/ made by Maycee Fagan</dc:title>
  <dcterms:created xsi:type="dcterms:W3CDTF">2021-10-11T05:59:53Z</dcterms:created>
  <dcterms:modified xsi:type="dcterms:W3CDTF">2021-10-11T05:59:53Z</dcterms:modified>
</cp:coreProperties>
</file>