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 poems </w:t>
      </w:r>
    </w:p>
    <w:p>
      <w:pPr>
        <w:pStyle w:val="Questions"/>
      </w:pPr>
      <w:r>
        <w:t xml:space="preserve">1. HTE ANREV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ANELBNA 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EHT EBSLL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EERNLO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TEH ELREPES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OLEAN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DPEE NI TRHAE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TEH ETSHPAIP AYD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 MRAED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INEECSL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The Raven     </w:t>
      </w:r>
      <w:r>
        <w:t xml:space="preserve">   Annabel Lee    </w:t>
      </w:r>
      <w:r>
        <w:t xml:space="preserve">   The Bells    </w:t>
      </w:r>
      <w:r>
        <w:t xml:space="preserve">   Lenore    </w:t>
      </w:r>
      <w:r>
        <w:t xml:space="preserve">   The Sleeper    </w:t>
      </w:r>
      <w:r>
        <w:t xml:space="preserve">   Alone    </w:t>
      </w:r>
      <w:r>
        <w:t xml:space="preserve">   Deep in Earth    </w:t>
      </w:r>
      <w:r>
        <w:t xml:space="preserve">   The Happiest Day    </w:t>
      </w:r>
      <w:r>
        <w:t xml:space="preserve">   A Dream    </w:t>
      </w:r>
      <w:r>
        <w:t xml:space="preserve">   Silence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poems </dc:title>
  <dcterms:created xsi:type="dcterms:W3CDTF">2021-10-11T05:59:46Z</dcterms:created>
  <dcterms:modified xsi:type="dcterms:W3CDTF">2021-10-11T05:59:46Z</dcterms:modified>
</cp:coreProperties>
</file>