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Edgar Allan Poe 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tenthgrade    </w:t>
      </w:r>
      <w:r>
        <w:t xml:space="preserve">   insane    </w:t>
      </w:r>
      <w:r>
        <w:t xml:space="preserve">   archipelago    </w:t>
      </w:r>
      <w:r>
        <w:t xml:space="preserve">   author    </w:t>
      </w:r>
      <w:r>
        <w:t xml:space="preserve">   boat    </w:t>
      </w:r>
      <w:r>
        <w:t xml:space="preserve">   death    </w:t>
      </w:r>
      <w:r>
        <w:t xml:space="preserve">   Edgarallanpoe    </w:t>
      </w:r>
      <w:r>
        <w:t xml:space="preserve">   fear    </w:t>
      </w:r>
      <w:r>
        <w:t xml:space="preserve">   habits    </w:t>
      </w:r>
      <w:r>
        <w:t xml:space="preserve">   help    </w:t>
      </w:r>
      <w:r>
        <w:t xml:space="preserve">   indianadigitalschool    </w:t>
      </w:r>
      <w:r>
        <w:t xml:space="preserve">   lost    </w:t>
      </w:r>
      <w:r>
        <w:t xml:space="preserve">   manuscriptfoundinabottle    </w:t>
      </w:r>
      <w:r>
        <w:t xml:space="preserve">   message    </w:t>
      </w:r>
      <w:r>
        <w:t xml:space="preserve">   midnight    </w:t>
      </w:r>
      <w:r>
        <w:t xml:space="preserve">   ocean    </w:t>
      </w:r>
      <w:r>
        <w:t xml:space="preserve">   poetry    </w:t>
      </w:r>
      <w:r>
        <w:t xml:space="preserve">   published    </w:t>
      </w:r>
      <w:r>
        <w:t xml:space="preserve">   reading    </w:t>
      </w:r>
      <w:r>
        <w:t xml:space="preserve">   rescue    </w:t>
      </w:r>
      <w:r>
        <w:t xml:space="preserve">   sail    </w:t>
      </w:r>
      <w:r>
        <w:t xml:space="preserve">   sea    </w:t>
      </w:r>
      <w:r>
        <w:t xml:space="preserve">   story    </w:t>
      </w:r>
      <w:r>
        <w:t xml:space="preserve">   stranded    </w:t>
      </w:r>
      <w:r>
        <w:t xml:space="preserve">   whirlpool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Edgar Allan Poe  word search</dc:title>
  <dcterms:created xsi:type="dcterms:W3CDTF">2021-10-11T06:00:00Z</dcterms:created>
  <dcterms:modified xsi:type="dcterms:W3CDTF">2021-10-11T06:00:00Z</dcterms:modified>
</cp:coreProperties>
</file>