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Allan's Official Crime Investigation Notebook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impression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their ELA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Slurpy?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hamster's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Edgar like to be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does Edgar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Edgar's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Slurpy to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malignant tumor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other person competing Edgar to find out the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Poem Edgar thought of in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is Edgar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Goldfish's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Allan's Official Crime Investigation Notebook</dc:title>
  <dcterms:created xsi:type="dcterms:W3CDTF">2021-10-11T05:59:30Z</dcterms:created>
  <dcterms:modified xsi:type="dcterms:W3CDTF">2021-10-11T05:59:30Z</dcterms:modified>
</cp:coreProperties>
</file>