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cheating fiancee's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Poe?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Edgar Allen Poe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century was the Dark Romanticism time period?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Francisco Goya's dark painting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book symbolized how death cannot be avoided?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narrator want to get rid of that the old man had in The Tell-Tale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 wrote in the ____ _________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Montresor invites Fortunado  to taste some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Fortunado buried alive?</w:t>
            </w:r>
          </w:p>
        </w:tc>
      </w:tr>
    </w:tbl>
    <w:p>
      <w:pPr>
        <w:pStyle w:val="WordBankLarge"/>
      </w:pPr>
      <w:r>
        <w:t xml:space="preserve">   University of Virginia     </w:t>
      </w:r>
      <w:r>
        <w:t xml:space="preserve">   Elmira Royster    </w:t>
      </w:r>
      <w:r>
        <w:t xml:space="preserve">   Dark Romantics    </w:t>
      </w:r>
      <w:r>
        <w:t xml:space="preserve">   The Masque of the Red Death    </w:t>
      </w:r>
      <w:r>
        <w:t xml:space="preserve">   Amontillado     </w:t>
      </w:r>
      <w:r>
        <w:t xml:space="preserve">   Catacomb    </w:t>
      </w:r>
      <w:r>
        <w:t xml:space="preserve">   October     </w:t>
      </w:r>
      <w:r>
        <w:t xml:space="preserve">   Yard with Lunatics    </w:t>
      </w:r>
      <w:r>
        <w:t xml:space="preserve">   Nineteenth    </w:t>
      </w:r>
      <w:r>
        <w:t xml:space="preserve">   Glass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2021-10-11T05:59:41Z</dcterms:created>
  <dcterms:modified xsi:type="dcterms:W3CDTF">2021-10-11T05:59:41Z</dcterms:modified>
</cp:coreProperties>
</file>