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Edgar Allen Poe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murder    </w:t>
      </w:r>
      <w:r>
        <w:t xml:space="preserve">   cousin    </w:t>
      </w:r>
      <w:r>
        <w:t xml:space="preserve">   consumption    </w:t>
      </w:r>
      <w:r>
        <w:t xml:space="preserve">   homeless    </w:t>
      </w:r>
      <w:r>
        <w:t xml:space="preserve">   penniless    </w:t>
      </w:r>
      <w:r>
        <w:t xml:space="preserve">   narrator    </w:t>
      </w:r>
      <w:r>
        <w:t xml:space="preserve">   death    </w:t>
      </w:r>
      <w:r>
        <w:t xml:space="preserve">   adopted    </w:t>
      </w:r>
      <w:r>
        <w:t xml:space="preserve">   stanza    </w:t>
      </w:r>
      <w:r>
        <w:t xml:space="preserve">   Boston    </w:t>
      </w:r>
      <w:r>
        <w:t xml:space="preserve">   bizarre    </w:t>
      </w:r>
      <w:r>
        <w:t xml:space="preserve">   linger    </w:t>
      </w:r>
      <w:r>
        <w:t xml:space="preserve">   quivering    </w:t>
      </w:r>
      <w:r>
        <w:t xml:space="preserve">   haunted    </w:t>
      </w:r>
      <w:r>
        <w:t xml:space="preserve">   author    </w:t>
      </w:r>
      <w:r>
        <w:t xml:space="preserve">   Madeline    </w:t>
      </w:r>
      <w:r>
        <w:t xml:space="preserve">   Usher    </w:t>
      </w:r>
      <w:r>
        <w:t xml:space="preserve">   poet    </w:t>
      </w:r>
      <w:r>
        <w:t xml:space="preserve">   alcoholic    </w:t>
      </w:r>
      <w:r>
        <w:t xml:space="preserve">   soldier    </w:t>
      </w:r>
      <w:r>
        <w:t xml:space="preserve">   Annabel Lee    </w:t>
      </w:r>
      <w:r>
        <w:t xml:space="preserve">   University of Virginia    </w:t>
      </w:r>
      <w:r>
        <w:t xml:space="preserve">   The Cask of Amontillado    </w:t>
      </w:r>
      <w:r>
        <w:t xml:space="preserve">   gruesome    </w:t>
      </w:r>
      <w:r>
        <w:t xml:space="preserve">   horror    </w:t>
      </w:r>
      <w:r>
        <w:t xml:space="preserve">   mystery    </w:t>
      </w:r>
      <w:r>
        <w:t xml:space="preserve">   Virginia Clemm    </w:t>
      </w:r>
      <w:r>
        <w:t xml:space="preserve">   gambler    </w:t>
      </w:r>
      <w:r>
        <w:t xml:space="preserve">   raven    </w:t>
      </w:r>
      <w:r>
        <w:t xml:space="preserve">   Baltimore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Edgar Allen Poe</dc:title>
  <dcterms:created xsi:type="dcterms:W3CDTF">2021-10-11T06:00:00Z</dcterms:created>
  <dcterms:modified xsi:type="dcterms:W3CDTF">2021-10-11T06:00:00Z</dcterms:modified>
</cp:coreProperties>
</file>