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Edgar Allen Poe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Unreliable narrator    </w:t>
      </w:r>
      <w:r>
        <w:t xml:space="preserve">   Fear of unknown    </w:t>
      </w:r>
      <w:r>
        <w:t xml:space="preserve">   Prisoner    </w:t>
      </w:r>
      <w:r>
        <w:t xml:space="preserve">   France    </w:t>
      </w:r>
      <w:r>
        <w:t xml:space="preserve">   Threat of Death    </w:t>
      </w:r>
      <w:r>
        <w:t xml:space="preserve">   Gambler    </w:t>
      </w:r>
      <w:r>
        <w:t xml:space="preserve">   Opium    </w:t>
      </w:r>
      <w:r>
        <w:t xml:space="preserve">   impactful    </w:t>
      </w:r>
      <w:r>
        <w:t xml:space="preserve">   inspirational    </w:t>
      </w:r>
      <w:r>
        <w:t xml:space="preserve">   influential    </w:t>
      </w:r>
      <w:r>
        <w:t xml:space="preserve">   romantic    </w:t>
      </w:r>
      <w:r>
        <w:t xml:space="preserve">   edgar    </w:t>
      </w:r>
      <w:r>
        <w:t xml:space="preserve">   poetry    </w:t>
      </w:r>
      <w:r>
        <w:t xml:space="preserve">   Rat    </w:t>
      </w:r>
      <w:r>
        <w:t xml:space="preserve">   Mistress    </w:t>
      </w:r>
      <w:r>
        <w:t xml:space="preserve">   cousin    </w:t>
      </w:r>
      <w:r>
        <w:t xml:space="preserve">   alcoholic    </w:t>
      </w:r>
      <w:r>
        <w:t xml:space="preserve">   Poe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Allen Poe </dc:title>
  <dcterms:created xsi:type="dcterms:W3CDTF">2021-10-11T06:00:05Z</dcterms:created>
  <dcterms:modified xsi:type="dcterms:W3CDTF">2021-10-11T06:00:05Z</dcterms:modified>
</cp:coreProperties>
</file>