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university did he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he die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his wife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stories did he make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his mom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edgar when hi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the crazy man kill the old man in tee tale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did he die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his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</dc:title>
  <dcterms:created xsi:type="dcterms:W3CDTF">2021-11-05T03:47:53Z</dcterms:created>
  <dcterms:modified xsi:type="dcterms:W3CDTF">2021-11-05T03:47:53Z</dcterms:modified>
</cp:coreProperties>
</file>