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Usher's family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"bird or devil 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Poe's childhood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the narrator killed in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"whom the angels name Lenore"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symbolic part of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dull, _______ soundless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thought to be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biblical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instrument that Rodrick played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providing a way of forgetting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Montresor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more, nothing more, nothing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homely and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fear that something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gesture of deference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place for wine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2021-10-11T05:58:26Z</dcterms:created>
  <dcterms:modified xsi:type="dcterms:W3CDTF">2021-10-11T05:58:26Z</dcterms:modified>
</cp:coreProperties>
</file>