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seek/ask for something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Poe's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known for it's healing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Raven"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relationship between Roderick and Madeline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Mentally disturbed or deranged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first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"Once upon a midnight dreary, while i pondered weak and weary."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bad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Deliberately 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Raven's refrain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obtain or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wine solicited by Fortunato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use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Gesture of respect/kindness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chest 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"Prophet said I, thing of evil!-Prophet still, if bird or devil"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illusory likeness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Indirect reference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2021-10-11T05:58:29Z</dcterms:created>
  <dcterms:modified xsi:type="dcterms:W3CDTF">2021-10-11T05:58:29Z</dcterms:modified>
</cp:coreProperties>
</file>