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narrator's first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narrator contradicts themselves, they are seen as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in importance or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suffered from a morbid acuteness of the senses?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story surrounds the theme of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antagonist in "The Cask of Amontillado"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relationship between Roderick and Madeline.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Fortunato's name includes the word fortune, but ends up not being fortunate.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did Montresor kill Fortunato?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"while the carvings of the ceilings, the sombre tapestries of the walls, the ebon blackness of the floors"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changes the author's behavior in "The Black Cat"?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was used to dig the cat's eye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deep and painful regret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drug providing a way of forgetting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cask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an excessive use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"Many books and musical instruments lay scattered about" shows what type of imagery?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bearing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quality of being stubborn or obstinate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This poem is about different types of bells.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name of Roderick's ballad.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Besides reading, what else does Roderick do to pass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Roderick's only living relative?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Cask of Amontillado" is set up as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was the spot on the second cat's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delicate, light, or flimsy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where does the narrator here from Roderick?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literary device is constantly used in "Annabel Lee"?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considered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changes as "The Bell" progresses?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allowing different interpretations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aspect of Roderick shocked the narrator?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all throughout "The Black Cat."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is when Madeline comes back from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each cat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what story is the narrator dealing with intemperance?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gesture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poem "Annabel Lee" surrounds what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poem is about two people in love who get torn apart unwillingly.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Fortunato's state of mind as he was led into the chamber by Montresor.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insulted Monstresor?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"During the whole of a dull, dark, and soundless day in the autumn of the year."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is the narrator telling his story from in "The Black Cat"?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After how many years did Montresor commit his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what way did the narrator treat his wife and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Montresor's job, which foreshadows future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How can the narrator of "The Back Cat" be described 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2021-10-11T05:58:47Z</dcterms:created>
  <dcterms:modified xsi:type="dcterms:W3CDTF">2021-10-11T05:58:47Z</dcterms:modified>
</cp:coreProperties>
</file>