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"The Black Cat," the narrator is undecided, making him an _________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in "The Fall of The House of Usher" is confident, making him a ________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Montresor's idea of a perfect crime is to "punish with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 compares the windows on the House of Usher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narrator in "The Black Cat" kills his wife with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walls standing at the end of "The Black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wine that Montresor gives to Fortunato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narrator places his dead wife and living cat into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object in which the narrator hung his cat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word to describe Roderick Usher's painting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Fortunato's love for _____ lead him to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attacks Roderick Usher at the end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psychology that Montresor uses to lore Fortunato into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color of the splotch that the second cat has, that the first cat didn't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Roderick Usher asks the narrator to visit because he is feeling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black cat is missing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that is illegal today, but was committed repeatedly in the House of Usher.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House of Usher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that Roderick Usher and the narrator read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narrator's wife in "The Black Cat" believes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 going on in "The Cask of Amontillado"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of view used in 'The Fall of The House of Usher"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Roderick Usher believed he would die from his own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room in which Roderick is living is large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narrator's wife insists that the black cat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country in which "The Cask of Amontillado"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Roderick Usher and Madeline Usher are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 </dc:title>
  <dcterms:created xsi:type="dcterms:W3CDTF">2021-10-11T05:58:55Z</dcterms:created>
  <dcterms:modified xsi:type="dcterms:W3CDTF">2021-10-11T05:58:55Z</dcterms:modified>
</cp:coreProperties>
</file>