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Roderick Usher's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Fortunato considered himself a wine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the narrator read to Roderick?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season of "The Cask?"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the narrator's abusiveness? (The Black Cat)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Montresor lead Fortunato?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repeated in "The Raven?"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missing from the first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the narrator hear from Roderick?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Poe talking to in "The Raven?"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LIKELY where is the narrator in "The Black Cat."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Poe's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"The Raven," who is Poe's dead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second cat's marking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narrator's first cat?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2021-10-11T05:58:57Z</dcterms:created>
  <dcterms:modified xsi:type="dcterms:W3CDTF">2021-10-11T05:58:57Z</dcterms:modified>
</cp:coreProperties>
</file>