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Edgar Allen Poe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Throughout the story, Monstresor uses the this kind of psychology to convince Fortunato (no spaces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narrator refers to Rodger Usher as a 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Rodger and Madeline were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Fortunato's "wine tasting" rival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Quoth the raven "________"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raven perched upon a bust of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Name of the narrator's first black cat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"The Cask of Amontillado" takes place in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mark on the second black cat resembled the 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narrator mourns for this person in "The Raven"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Monstresor lures Fortunato with ___________ wine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Murdered Fortunato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"Once upon a midnight dreary while I pondered weak and weary"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narrator refers to Usher's mansion as a "mansion of 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Usher family were 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Buried alive in "The Fall of the House of Usher"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 "The Black Cat" and "The Cask of Amontillado" the narrator is 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narrator in "The Black Cat" is tell the story while he is on _____ ___ (no spaces in answer)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"The Cask of Amontillado" takes place during this season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narrator in "The Black Cat" kills his wife using an 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Edgar Allen Poe</dc:title>
  <dcterms:created xsi:type="dcterms:W3CDTF">2021-10-11T05:59:11Z</dcterms:created>
  <dcterms:modified xsi:type="dcterms:W3CDTF">2021-10-11T05:59:11Z</dcterms:modified>
</cp:coreProperties>
</file>