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 is credited for creating what kind of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his mom look more beautiful in death or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his official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commonly put on women's handkerchiefs?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 often wrote with what on his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mentioned the most in his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he watched every day at age two?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written with inspiration of Dickinson?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became this at age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Poe's best friends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Poe say instead of Once Upon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 tried to create what for adults?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sky is never light in his stories instead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 used instead of textbooks?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 inspired what current day author?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mother's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prevalent gender in Poe's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pretty?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 Crossword Puzzle</dc:title>
  <dcterms:created xsi:type="dcterms:W3CDTF">2021-10-11T05:59:30Z</dcterms:created>
  <dcterms:modified xsi:type="dcterms:W3CDTF">2021-10-11T05:59:30Z</dcterms:modified>
</cp:coreProperties>
</file>